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书名：甲骨文书法易检</w:t>
      </w:r>
    </w:p>
    <w:p>
      <w:r>
        <w:t>作者：朱移山</w:t>
      </w:r>
    </w:p>
    <w:p>
      <w:r>
        <w:t>出版社：合肥:合肥工业大学出版社,2018.12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甲骨文书法易检 评论地址：https://www.jiaokey.com/book/detail/14679728.html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