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书名：楷书入门教程  千字文</w:t>
      </w:r>
    </w:p>
    <w:p>
      <w:r>
        <w:t>作者：张朝群书</w:t>
      </w:r>
    </w:p>
    <w:p>
      <w:r>
        <w:t>出版社：北京:中国社会出版社,2017.11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楷书入门教程  千字文 评论地址：https://www.jiaokey.com/book/detail/14679725.html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