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儿童亲子教育课程方案  0-3岁</w:t>
      </w:r>
    </w:p>
    <w:p>
      <w:r>
        <w:rPr>
          <w:rFonts w:ascii="宋体" w:hAnsi="宋体" w:eastAsia="宋体"/>
          <w:sz w:val="24"/>
        </w:rPr>
        <w:t>冯汀责任编辑；（中国）邢少颖，王福兰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儿童亲子教育课程方案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冯汀责任编辑；（中国）邢少颖，王福兰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本书出售、求购地址：https://www.jiaokey.com/book/detail/14679719.html</w:t>
      </w:r>
    </w:p>
    <w:p>
      <w:r>
        <w:t>更多相关图书推荐：https://www.jiaokey.com</w:t>
      </w:r>
    </w:p>
    <w:p>
      <w:r>
        <w:t>冯汀责任编辑；（中国）邢少颖，王福兰 其他作品：https://www.jiaokey.com/tag/冯汀责任编辑；（中国）邢少颖，王福兰.html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关键词搜索：https://www.jiaokey.com/tag/儿童亲子教育课程方案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