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致青春系列  折星时代  3</w:t>
      </w:r>
    </w:p>
    <w:p>
      <w:r>
        <w:rPr>
          <w:rFonts w:ascii="宋体" w:hAnsi="宋体" w:eastAsia="宋体"/>
          <w:sz w:val="24"/>
        </w:rPr>
        <w:t>影筱语著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致青春系列  折星时代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影筱语著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本书出售、求购地址：https://www.jiaokey.com/book/detail/14679715.html</w:t>
      </w:r>
    </w:p>
    <w:p>
      <w:r>
        <w:t>更多相关图书推荐：https://www.jiaokey.com</w:t>
      </w:r>
    </w:p>
    <w:p>
      <w:r>
        <w:t>影筱语著 其他作品：https://www.jiaokey.com/tag/影筱语著.html</w:t>
      </w:r>
    </w:p>
    <w:p>
      <w:r>
        <w:t>长春:吉林摄影出版社,2019.01 出版图书：https://www.jiaokey.com/tag/长春:吉林摄影出版社,2019.01.html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