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书名：3500常用字六体硬笔书法字典  手写体</w:t>
      </w:r>
    </w:p>
    <w:p>
      <w:r>
        <w:t>作者：李岩选编著</w:t>
      </w:r>
    </w:p>
    <w:p>
      <w:r>
        <w:t>出版社：武汉:湖北教育出版社,2019.01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3500常用字六体硬笔书法字典  手写体 评论地址：https://www.jiaokey.com/book/detail/14679709.html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