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熊掌大侠传奇</w:t>
      </w:r>
    </w:p>
    <w:p>
      <w:r>
        <w:rPr>
          <w:rFonts w:ascii="宋体" w:hAnsi="宋体" w:eastAsia="宋体"/>
          <w:sz w:val="24"/>
        </w:rPr>
        <w:t>关玺华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9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熊掌大侠传奇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本书出售、求购地址：https://www.jiaokey.com/book/detail/14679700.html</w:t>
      </w:r>
    </w:p>
    <w:p>
      <w:r>
        <w:t>更多相关图书推荐：https://www.jiaokey.com</w:t>
      </w:r>
    </w:p>
    <w:p>
      <w:r>
        <w:t>关玺华 其他作品：https://www.jiaokey.com/tag/关玺华.html</w:t>
      </w:r>
    </w:p>
    <w:p>
      <w:r>
        <w:t>北京:群众出版社,2019.02 出版图书：https://www.jiaokey.com/tag/北京:群众出版社,2019.02.html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