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活出精气神  用呼吸提升你的内在力量</w:t>
      </w:r>
    </w:p>
    <w:p>
      <w:r>
        <w:rPr>
          <w:rFonts w:ascii="宋体" w:hAnsi="宋体" w:eastAsia="宋体"/>
          <w:sz w:val="24"/>
        </w:rPr>
        <w:t>黄晓春著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活出精气神  用呼吸提升你的内在力量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本书出售、求购地址：https://www.jiaokey.com/book/detail/14679671.html</w:t>
      </w:r>
    </w:p>
    <w:p>
      <w:r>
        <w:t>更多相关图书推荐：https://www.jiaokey.com</w:t>
      </w:r>
    </w:p>
    <w:p>
      <w:r>
        <w:t>黄晓春著 其他作品：https://www.jiaokey.com/tag/黄晓春著.html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关键词搜索：https://www.jiaokey.com/tag/活出精气神  用呼吸提升你的内在力量.html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