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你也能写一手好的毛笔字  楷书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你也能写一手好的毛笔字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本书出售、求购地址：https://www.jiaokey.com/book/detail/14679670.html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关键词搜索：https://www.jiaokey.com/tag/你也能写一手好的毛笔字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