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书名：爱伦·坡暗黑故事</w:t>
      </w:r>
    </w:p>
    <w:p>
      <w:r>
        <w:t>作者：（美）爱伦·坡（Edgar Allan Poe）著</w:t>
      </w:r>
    </w:p>
    <w:p>
      <w:r>
        <w:t>出版社：汕头:汕头大学出版社,2016.03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爱伦·坡暗黑故事 评论地址：https://www.jiaokey.com/book/detail/14679575.html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