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破茧而生  走进离婚家庭孩子的内心世界</w:t>
      </w:r>
    </w:p>
    <w:p>
      <w:r>
        <w:rPr>
          <w:rFonts w:ascii="宋体" w:hAnsi="宋体" w:eastAsia="宋体"/>
          <w:sz w:val="24"/>
        </w:rPr>
        <w:t>田国秀，陈盈著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破茧而生  走进离婚家庭孩子的内心世界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田国秀，陈盈著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本书出售、求购地址：https://www.jiaokey.com/book/detail/14679544.html</w:t>
      </w:r>
    </w:p>
    <w:p>
      <w:r>
        <w:t>更多相关图书推荐：https://www.jiaokey.com</w:t>
      </w:r>
    </w:p>
    <w:p>
      <w:r>
        <w:t>田国秀，陈盈著 其他作品：https://www.jiaokey.com/tag/田国秀，陈盈著.html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关键词搜索：https://www.jiaokey.com/tag/破茧而生  走进离婚家庭孩子的内心世界.html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