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百部青少年爱国主义教育读本  一百封革命家书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百部青少年爱国主义教育读本  一百封革命家书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本书出售、求购地址：https://www.jiaokey.com/book/detail/14679505.html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关键词搜索：https://www.jiaokey.com/tag/百部青少年爱国主义教育读本  一百封革命家书.html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