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百部青少年爱国主义教育读本  大决战的故事</w:t>
      </w:r>
    </w:p>
    <w:p>
      <w:r>
        <w:rPr>
          <w:rFonts w:ascii="宋体" w:hAnsi="宋体" w:eastAsia="宋体"/>
          <w:sz w:val="24"/>
        </w:rPr>
        <w:t>马瑞雪编著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百部青少年爱国主义教育读本  大决战的故事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本书出售、求购地址：https://www.jiaokey.com/book/detail/14679498.html</w:t>
      </w:r>
    </w:p>
    <w:p>
      <w:r>
        <w:t>更多相关图书推荐：https://www.jiaokey.com</w:t>
      </w:r>
    </w:p>
    <w:p>
      <w:r>
        <w:t>马瑞雪编著 其他作品：https://www.jiaokey.com/tag/马瑞雪编著.html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关键词搜索：https://www.jiaokey.com/tag/百部青少年爱国主义教育读本  大决战的故事.html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