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书名：爸爸说这才叫勇敢  美德好故事  萌宝爸爸讲故事</w:t>
      </w:r>
    </w:p>
    <w:p>
      <w:r>
        <w:t>作者：朱颖</w:t>
      </w:r>
    </w:p>
    <w:p>
      <w:r>
        <w:t>出版社：2015.01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爸爸说这才叫勇敢  美德好故事  萌宝爸爸讲故事 评论地址：https://www.jiaokey.com/book/detail/14679492.html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