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书名：陶塑子女心  将真理铭刻在孩子的心上</w:t>
      </w:r>
    </w:p>
    <w:p>
      <w:r>
        <w:t>作者：（美）特里普著</w:t>
      </w:r>
    </w:p>
    <w:p>
      <w:r>
        <w:t>出版社：兰州:甘肃人民美术出版社,2013.09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陶塑子女心  将真理铭刻在孩子的心上 评论地址：https://www.jiaokey.com/book/detail/14679466.html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