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目光史  致敬于我们的第二世界</w:t>
      </w:r>
    </w:p>
    <w:p>
      <w:r>
        <w:rPr>
          <w:rFonts w:ascii="宋体" w:hAnsi="宋体" w:eastAsia="宋体"/>
          <w:sz w:val="24"/>
        </w:rPr>
        <w:t>林卓宇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9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目光史  致敬于我们的第二世界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作文课－中小学－教学参考资料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本书出售、求购地址：https://www.jiaokey.com/book/detail/14679465.html</w:t>
      </w:r>
    </w:p>
    <w:p>
      <w:r>
        <w:t>更多相关图书推荐：https://www.jiaokey.com</w:t>
      </w:r>
    </w:p>
    <w:p>
      <w:r>
        <w:t>林卓宇 其他作品：https://www.jiaokey.com/tag/林卓宇.html</w:t>
      </w:r>
    </w:p>
    <w:p>
      <w:r>
        <w:t>北京联合出版公司,2016.12 出版图书：https://www.jiaokey.com/tag/北京联合出版公司,2016.12.html</w:t>
      </w:r>
    </w:p>
    <w:p>
      <w:r>
        <w:t>关键词搜索：https://www.jiaokey.com/tag/作文课－中小学－教学参考资料.html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