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书名：小瓜成长录  生命的陪伴与解读</w:t>
      </w:r>
    </w:p>
    <w:p>
      <w:r>
        <w:t>作者：徐明宏</w:t>
      </w:r>
    </w:p>
    <w:p>
      <w:r>
        <w:t>出版社：南京:江苏人民出版社,2017.10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小瓜成长录  生命的陪伴与解读 评论地址：https://www.jiaokey.com/book/detail/14679433.html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