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区域性青少年科技创新大赛活动的管理与指导</w:t>
      </w:r>
    </w:p>
    <w:p>
      <w:r>
        <w:rPr>
          <w:rFonts w:ascii="宋体" w:hAnsi="宋体" w:eastAsia="宋体"/>
          <w:sz w:val="24"/>
        </w:rPr>
        <w:t>冯景华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区域性青少年科技创新大赛活动的管理与指导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本书出售、求购地址：https://www.jiaokey.com/book/detail/14679421.html</w:t>
      </w:r>
    </w:p>
    <w:p>
      <w:r>
        <w:t>更多相关图书推荐：https://www.jiaokey.com</w:t>
      </w:r>
    </w:p>
    <w:p>
      <w:r>
        <w:t>冯景华 其他作品：https://www.jiaokey.com/tag/冯景华.html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关键词搜索：https://www.jiaokey.com/tag/区域性青少年科技创新大赛活动的管理与指导.html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