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当代大学生就业心理研究  以河南省为例</w:t>
      </w:r>
    </w:p>
    <w:p>
      <w:r>
        <w:rPr>
          <w:rFonts w:ascii="宋体" w:hAnsi="宋体" w:eastAsia="宋体"/>
          <w:sz w:val="24"/>
        </w:rPr>
        <w:t>何安明著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当代大学生就业心理研究  以河南省为例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本书出售、求购地址：https://www.jiaokey.com/book/detail/14679419.html</w:t>
      </w:r>
    </w:p>
    <w:p>
      <w:r>
        <w:t>更多相关图书推荐：https://www.jiaokey.com</w:t>
      </w:r>
    </w:p>
    <w:p>
      <w:r>
        <w:t>何安明著 其他作品：https://www.jiaokey.com/tag/何安明著.html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关键词搜索：https://www.jiaokey.com/tag/当代大学生就业心理研究  以河南省为例.html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