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书名：新手父母成长课  给你的孩子定规矩</w:t>
      </w:r>
    </w:p>
    <w:p>
      <w:r>
        <w:t>作者：弗罗伊特尔</w:t>
      </w:r>
    </w:p>
    <w:p>
      <w:r>
        <w:t>出版社：长江少年儿童出版社,2016.06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新手父母成长课  给你的孩子定规矩 评论地址：https://www.jiaokey.com/book/detail/14679404.html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