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陪伴孩子幸福成长</w:t>
      </w:r>
    </w:p>
    <w:p>
      <w:r>
        <w:rPr>
          <w:rFonts w:ascii="宋体" w:hAnsi="宋体" w:eastAsia="宋体"/>
          <w:sz w:val="24"/>
        </w:rPr>
        <w:t>（德）布里吉特·布劳恩伯格著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陪伴孩子幸福成长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（德）布里吉特·布劳恩伯格著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本书出售、求购地址：https://www.jiaokey.com/book/detail/14679402.html</w:t>
      </w:r>
    </w:p>
    <w:p>
      <w:r>
        <w:t>更多相关图书推荐：https://www.jiaokey.com</w:t>
      </w:r>
    </w:p>
    <w:p>
      <w:r>
        <w:t>（德）布里吉特·布劳恩伯格著 其他作品：https://www.jiaokey.com/tag/（德）布里吉特·布劳恩伯格著.html</w:t>
      </w:r>
    </w:p>
    <w:p>
      <w:r>
        <w:t>关键词搜索：https://www.jiaokey.com/tag/陪伴孩子幸福成长.html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