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书名：殷健灵暖心小童书  夏日合唱团</w:t>
      </w:r>
    </w:p>
    <w:p>
      <w:r>
        <w:t>作者：殷健灵著</w:t>
      </w:r>
    </w:p>
    <w:p>
      <w:r>
        <w:t>出版社：天津:新蕾出版社,2017.11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殷健灵暖心小童书  夏日合唱团 评论地址：https://www.jiaokey.com/book/detail/14679401.html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