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书名：跨境电子商务与快递物流联动发展研究  以广西北部湾经济区为例</w:t>
      </w:r>
    </w:p>
    <w:p>
      <w:r>
        <w:t>作者：钟苹著</w:t>
      </w:r>
    </w:p>
    <w:p>
      <w:r>
        <w:t>出版社：沈阳:沈阳出版社,2019.01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跨境电子商务与快递物流联动发展研究  以广西北部湾经济区为例 评论地址：https://www.jiaokey.com/book/detail/14679349.html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