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基于农户微观视角下的耕地质量变化驱动机制研究</w:t>
      </w:r>
    </w:p>
    <w:p>
      <w:r>
        <w:rPr>
          <w:rFonts w:ascii="宋体" w:hAnsi="宋体" w:eastAsia="宋体"/>
          <w:sz w:val="24"/>
        </w:rPr>
        <w:t>刘洪彬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基于农户微观视角下的耕地质量变化驱动机制研究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本书出售、求购地址：https://www.jiaokey.com/book/detail/14679344.html</w:t>
      </w:r>
    </w:p>
    <w:p>
      <w:r>
        <w:t>更多相关图书推荐：https://www.jiaokey.com</w:t>
      </w:r>
    </w:p>
    <w:p>
      <w:r>
        <w:t>刘洪彬 其他作品：https://www.jiaokey.com/tag/刘洪彬.html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关键词搜索：https://www.jiaokey.com/tag/基于农户微观视角下的耕地质量变化驱动机制研究.html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