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经典科学系列  暑假读一本好书  实验惊魂  可怕的科学  2018版</w:t>
      </w:r>
    </w:p>
    <w:p>
      <w:r>
        <w:rPr>
          <w:rFonts w:ascii="宋体" w:hAnsi="宋体" w:eastAsia="宋体"/>
          <w:sz w:val="24"/>
        </w:rPr>
        <w:t>（英）尼克·阿诺德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经典科学系列  暑假读一本好书  实验惊魂  可怕的科学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本书出售、求购地址：https://www.jiaokey.com/book/detail/14679316.html</w:t>
      </w:r>
    </w:p>
    <w:p>
      <w:r>
        <w:t>更多相关图书推荐：https://www.jiaokey.com</w:t>
      </w:r>
    </w:p>
    <w:p>
      <w:r>
        <w:t>（英）尼克·阿诺德 其他作品：https://www.jiaokey.com/tag/（英）尼克·阿诺德.html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关键词搜索：https://www.jiaokey.com/tag/经典科学系列  暑假读一本好书  实验惊魂  可怕的科学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