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2018最美铁路人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2018最美铁路人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本书出售、求购地址：https://www.jiaokey.com/book/detail/14679308.html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关键词搜索：https://www.jiaokey.com/tag/2018最美铁路人.html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