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纣临  2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纣临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本书出售、求购地址：https://www.jiaokey.com/book/detail/14679306.html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武汉:长江出版社,2019.09 出版图书：https://www.jiaokey.com/tag/武汉:长江出版社,2019.09.html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