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书名：曾国藩大传  上</w:t>
      </w:r>
    </w:p>
    <w:p>
      <w:r>
        <w:t>作者：林乾，迟云飞著</w:t>
      </w:r>
    </w:p>
    <w:p>
      <w:r>
        <w:t>出版社：天津:百花文艺出版社,2019.09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曾国藩大传  上 评论地址：https://www.jiaokey.com/book/detail/14679302.html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