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企业会计准则汇编与详解  下</w:t>
      </w:r>
    </w:p>
    <w:p>
      <w:r>
        <w:rPr>
          <w:rFonts w:ascii="宋体" w:hAnsi="宋体" w:eastAsia="宋体"/>
          <w:sz w:val="24"/>
        </w:rPr>
        <w:t>徐克哲主编；中华会计网校组编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企业会计准则汇编与详解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徐克哲主编；中华会计网校组编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本书出售、求购地址：https://www.jiaokey.com/book/detail/14679295.html</w:t>
      </w:r>
    </w:p>
    <w:p>
      <w:r>
        <w:t>更多相关图书推荐：https://www.jiaokey.com</w:t>
      </w:r>
    </w:p>
    <w:p>
      <w:r>
        <w:t>徐克哲主编；中华会计网校组编 其他作品：https://www.jiaokey.com/tag/徐克哲主编；中华会计网校组编.html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关键词搜索：https://www.jiaokey.com/tag/企业会计准则汇编与详解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