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天津融资租赁发展问题研究</w:t>
      </w:r>
    </w:p>
    <w:p>
      <w:r>
        <w:rPr>
          <w:rFonts w:ascii="宋体" w:hAnsi="宋体" w:eastAsia="宋体"/>
          <w:sz w:val="24"/>
        </w:rPr>
        <w:t>中国人民银行天津分行，东疆保税港区管委会联合课题组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天津融资租赁发展问题研究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中国人民银行天津分行，东疆保税港区管委会联合课题组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本书出售、求购地址：https://www.jiaokey.com/book/detail/14679289.html</w:t>
      </w:r>
    </w:p>
    <w:p>
      <w:r>
        <w:t>更多相关图书推荐：https://www.jiaokey.com</w:t>
      </w:r>
    </w:p>
    <w:p>
      <w:r>
        <w:t>中国人民银行天津分行，东疆保税港区管委会联合课题组 其他作品：https://www.jiaokey.com/tag/中国人民银行天津分行，东疆保税港区管委会联合课题组.html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关键词搜索：https://www.jiaokey.com/tag/天津融资租赁发展问题研究.html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