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驾驶疲劳的实证研究</w:t>
      </w:r>
    </w:p>
    <w:p>
      <w:r>
        <w:rPr>
          <w:rFonts w:ascii="宋体" w:hAnsi="宋体" w:eastAsia="宋体"/>
          <w:sz w:val="24"/>
        </w:rPr>
        <w:t>窦广波，常若松著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驾驶疲劳的实证研究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窦广波，常若松著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本书出售、求购地址：https://www.jiaokey.com/book/detail/14679265.html</w:t>
      </w:r>
    </w:p>
    <w:p>
      <w:r>
        <w:t>更多相关图书推荐：https://www.jiaokey.com</w:t>
      </w:r>
    </w:p>
    <w:p>
      <w:r>
        <w:t>窦广波，常若松著 其他作品：https://www.jiaokey.com/tag/窦广波，常若松著.html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关键词搜索：https://www.jiaokey.com/tag/驾驶疲劳的实证研究.html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