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中国石油科技“十二五”科技进展丛书  致密气勘探开发技术</w:t>
      </w:r>
    </w:p>
    <w:p>
      <w:r>
        <w:rPr>
          <w:rFonts w:ascii="宋体" w:hAnsi="宋体" w:eastAsia="宋体"/>
          <w:sz w:val="24"/>
        </w:rPr>
        <w:t>雷群，孙龙德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中国石油科技“十二五”科技进展丛书  致密气勘探开发技术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雷群，孙龙德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本书出售、求购地址：https://www.jiaokey.com/book/detail/14679251.html</w:t>
      </w:r>
    </w:p>
    <w:p>
      <w:r>
        <w:t>更多相关图书推荐：https://www.jiaokey.com</w:t>
      </w:r>
    </w:p>
    <w:p>
      <w:r>
        <w:t>雷群，孙龙德 其他作品：https://www.jiaokey.com/tag/雷群，孙龙德.html</w:t>
      </w:r>
    </w:p>
    <w:p>
      <w:r>
        <w:t>石油工业出版社 出版图书：https://www.jiaokey.com/tag/石油工业出版社.html</w:t>
      </w:r>
    </w:p>
    <w:p>
      <w:r>
        <w:t>关键词搜索：https://www.jiaokey.com/tag/中国石油科技“十二五”科技进展丛书  致密气勘探开发技术.html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