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书名：人非草木  一片茶叶和老人的故事</w:t>
      </w:r>
    </w:p>
    <w:p>
      <w:r>
        <w:t>作者：（中国）寇丹</w:t>
      </w:r>
    </w:p>
    <w:p>
      <w:r>
        <w:t>出版社：上海:上海书店出版社,2019.09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人非草木  一片茶叶和老人的故事 评论地址：https://www.jiaokey.com/book/detail/14679250.html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