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“十一五”国家级规划教材  现代分子生物学实验  第2版</w:t>
      </w:r>
    </w:p>
    <w:p>
      <w:r>
        <w:rPr>
          <w:rFonts w:ascii="宋体" w:hAnsi="宋体" w:eastAsia="宋体"/>
          <w:sz w:val="24"/>
        </w:rPr>
        <w:t>（中国）郑伟娟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“十一五”国家级规划教材  现代分子生物学实验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（中国）郑伟娟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本书出售、求购地址：https://www.jiaokey.com/book/detail/14679235.html</w:t>
      </w:r>
    </w:p>
    <w:p>
      <w:r>
        <w:t>更多相关图书推荐：https://www.jiaokey.com</w:t>
      </w:r>
    </w:p>
    <w:p>
      <w:r>
        <w:t>（中国）郑伟娟 其他作品：https://www.jiaokey.com/tag/（中国）郑伟娟.html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关键词搜索：https://www.jiaokey.com/tag/“十一五”国家级规划教材  现代分子生物学实验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