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传播新视野：危机与转机</w:t>
      </w:r>
    </w:p>
    <w:p>
      <w:r>
        <w:rPr>
          <w:rFonts w:ascii="宋体" w:hAnsi="宋体" w:eastAsia="宋体"/>
          <w:sz w:val="24"/>
        </w:rPr>
        <w:t>赵月枝，吕新雨主编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传播新视野：危机与转机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赵月枝，吕新雨主编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本书出售、求购地址：https://www.jiaokey.com/book/detail/14679200.html</w:t>
      </w:r>
    </w:p>
    <w:p>
      <w:r>
        <w:t>更多相关图书推荐：https://www.jiaokey.com</w:t>
      </w:r>
    </w:p>
    <w:p>
      <w:r>
        <w:t>赵月枝，吕新雨主编 其他作品：https://www.jiaokey.com/tag/赵月枝，吕新雨主编.html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关键词搜索：https://www.jiaokey.com/tag/传播新视野：危机与转机.html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