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预制带肋底板混凝土双向叠合板的受力性能及设计方法</w:t>
      </w:r>
    </w:p>
    <w:p>
      <w:r>
        <w:rPr>
          <w:rFonts w:ascii="宋体" w:hAnsi="宋体" w:eastAsia="宋体"/>
          <w:sz w:val="24"/>
        </w:rPr>
        <w:t>黄海林，张明亮，杨凡著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预制带肋底板混凝土双向叠合板的受力性能及设计方法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黄海林，张明亮，杨凡著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本书出售、求购地址：https://www.jiaokey.com/book/detail/14679189.html</w:t>
      </w:r>
    </w:p>
    <w:p>
      <w:r>
        <w:t>更多相关图书推荐：https://www.jiaokey.com</w:t>
      </w:r>
    </w:p>
    <w:p>
      <w:r>
        <w:t>黄海林，张明亮，杨凡著 其他作品：https://www.jiaokey.com/tag/黄海林，张明亮，杨凡著.html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关键词搜索：https://www.jiaokey.com/tag/预制带肋底板混凝土双向叠合板的受力性能及设计方法.html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