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大坝混凝土断裂性能试验与研究</w:t>
      </w:r>
    </w:p>
    <w:p>
      <w:r>
        <w:rPr>
          <w:rFonts w:ascii="宋体" w:hAnsi="宋体" w:eastAsia="宋体"/>
          <w:sz w:val="24"/>
        </w:rPr>
        <w:t>赵志方，周厚贵，赵志刚著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大坝混凝土断裂性能试验与研究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赵志方，周厚贵，赵志刚著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本书出售、求购地址：https://www.jiaokey.com/book/detail/14679129.html</w:t>
      </w:r>
    </w:p>
    <w:p>
      <w:r>
        <w:t>更多相关图书推荐：https://www.jiaokey.com</w:t>
      </w:r>
    </w:p>
    <w:p>
      <w:r>
        <w:t>赵志方，周厚贵，赵志刚著 其他作品：https://www.jiaokey.com/tag/赵志方，周厚贵，赵志刚著.html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关键词搜索：https://www.jiaokey.com/tag/大坝混凝土断裂性能试验与研究.html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