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书名：淘宝天猫电商运营实战速成指南</w:t>
      </w:r>
    </w:p>
    <w:p>
      <w:r>
        <w:t>作者：沙旭，徐虹，钱猴云编著</w:t>
      </w:r>
    </w:p>
    <w:p>
      <w:r>
        <w:t>出版社：北京希望电子出版社,2018.03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淘宝天猫电商运营实战速成指南 评论地址：https://www.jiaokey.com/book/detail/14679075.html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