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书名：程序化购买广告：实践与反思</w:t>
      </w:r>
    </w:p>
    <w:p>
      <w:r>
        <w:t>作者：鞠宏磊编著</w:t>
      </w:r>
    </w:p>
    <w:p>
      <w:r>
        <w:t>出版社：太原:山西人民出版社,2019.01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程序化购买广告：实践与反思 评论地址：https://www.jiaokey.com/book/detail/14679074.html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