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电力工程科技英语教程</w:t>
      </w:r>
    </w:p>
    <w:p>
      <w:r>
        <w:rPr>
          <w:rFonts w:ascii="宋体" w:hAnsi="宋体" w:eastAsia="宋体"/>
          <w:sz w:val="24"/>
        </w:rPr>
        <w:t>胡钋,华小梅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电力工程科技英语教程</w:t>
            </w:r>
          </w:p>
        </w:tc>
      </w:tr>
      <w:tr>
        <w:tc>
          <w:tcPr>
            <w:tcW w:type="dxa" w:w="4320"/>
          </w:tcPr>
          <w:p>
            <w:r>
              <w:t>作者</w:t>
            </w:r>
          </w:p>
        </w:tc>
        <w:tc>
          <w:tcPr>
            <w:tcW w:type="dxa" w:w="4320"/>
          </w:tcPr>
          <w:p>
            <w:r>
              <w:t>胡钋,华小梅</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9787519825744</w:t>
            </w:r>
          </w:p>
        </w:tc>
      </w:tr>
      <w:tr>
        <w:tc>
          <w:tcPr>
            <w:tcW w:type="dxa" w:w="4320"/>
          </w:tcPr>
          <w:p>
            <w:r>
              <w:t>出版日期</w:t>
            </w:r>
          </w:p>
        </w:tc>
        <w:tc>
          <w:tcPr>
            <w:tcW w:type="dxa" w:w="4320"/>
          </w:tcPr>
          <w:p>
            <w:r>
              <w:t>2018-10-01</w:t>
            </w:r>
          </w:p>
        </w:tc>
      </w:tr>
      <w:tr>
        <w:tc>
          <w:tcPr>
            <w:tcW w:type="dxa" w:w="4320"/>
          </w:tcPr>
          <w:p>
            <w:r>
              <w:t>页数</w:t>
            </w:r>
          </w:p>
        </w:tc>
        <w:tc>
          <w:tcPr>
            <w:tcW w:type="dxa" w:w="4320"/>
          </w:tcPr>
          <w:p>
            <w:r>
              <w:t>302</w:t>
            </w:r>
          </w:p>
        </w:tc>
      </w:tr>
      <w:tr>
        <w:tc>
          <w:tcPr>
            <w:tcW w:type="dxa" w:w="4320"/>
          </w:tcPr>
          <w:p>
            <w:r>
              <w:t>价格</w:t>
            </w:r>
          </w:p>
        </w:tc>
        <w:tc>
          <w:tcPr>
            <w:tcW w:type="dxa" w:w="4320"/>
          </w:tcPr>
          <w:p>
            <w:r/>
          </w:p>
        </w:tc>
      </w:tr>
      <w:tr>
        <w:tc>
          <w:tcPr>
            <w:tcW w:type="dxa" w:w="4320"/>
          </w:tcPr>
          <w:p>
            <w:r>
              <w:t>关键词</w:t>
            </w:r>
          </w:p>
        </w:tc>
        <w:tc>
          <w:tcPr>
            <w:tcW w:type="dxa" w:w="4320"/>
          </w:tcPr>
          <w:p>
            <w:r>
              <w:t>电力工程-英语-研究生-教材</w:t>
            </w:r>
          </w:p>
        </w:tc>
      </w:tr>
      <w:tr>
        <w:tc>
          <w:tcPr>
            <w:tcW w:type="dxa" w:w="4320"/>
          </w:tcPr>
          <w:p>
            <w:r>
              <w:t>分类</w:t>
            </w:r>
          </w:p>
        </w:tc>
        <w:tc>
          <w:tcPr>
            <w:tcW w:type="dxa" w:w="4320"/>
          </w:tcPr>
          <w:p>
            <w:r>
              <w:t>输配电工程、电力网及电力系统</w:t>
            </w:r>
          </w:p>
        </w:tc>
      </w:tr>
    </w:tbl>
    <w:p/>
    <w:p>
      <w:pPr>
        <w:pStyle w:val="Heading1"/>
      </w:pPr>
      <w:r>
        <w:t>图书介绍</w:t>
      </w:r>
    </w:p>
    <w:p>
      <w:r>
        <w:t>本书围绕电力系统及其自动化、高电压与绝缘技术、电力电子技术以及新能源与智能电网四大专题集中讨论了其中的若干基本知识模块和前沿信息以及一些重要的通用专业英语语法知识等。本书可作为电力类相关专业的硕士研究生或博士研究生的专业英语教学用书，也可作为这些专业本科高年级学生的教学或学习用书，还可用于电力企业工程技术和管理人员学习专业英语的培训教材。</w:t>
      </w:r>
    </w:p>
    <w:p/>
    <w:p>
      <w:r>
        <w:t>本书出售、求购地址：https://www.jiaokey.com/book/detail/14679039.html</w:t>
      </w:r>
    </w:p>
    <w:p>
      <w:r>
        <w:t>更多输配电工程、电力网及电力系统图书推荐：https://www.jiaokey.com</w:t>
      </w:r>
    </w:p>
    <w:p>
      <w:r>
        <w:t>胡钋,华小梅 其他作品：https://www.jiaokey.com/tag/胡钋,华小梅.html</w:t>
      </w:r>
    </w:p>
    <w:p>
      <w:r>
        <w:t>北京：中国电力出版社 出版图书：https://www.jiaokey.com/tag/北京：中国电力出版社.html</w:t>
      </w:r>
    </w:p>
    <w:p>
      <w:r>
        <w:t>关键词搜索：https://www.jiaokey.com/tag/电力工程-英语-研究生-教材.html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