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学车考证零起步  第2版</w:t>
      </w:r>
    </w:p>
    <w:p>
      <w:r>
        <w:rPr>
          <w:rFonts w:ascii="宋体" w:hAnsi="宋体" w:eastAsia="宋体"/>
          <w:sz w:val="24"/>
        </w:rPr>
        <w:t>邢永祥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学车考证零起步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本书出售、求购地址：https://www.jiaokey.com/book/detail/14679025.html</w:t>
      </w:r>
    </w:p>
    <w:p>
      <w:r>
        <w:t>更多相关图书推荐：https://www.jiaokey.com</w:t>
      </w:r>
    </w:p>
    <w:p>
      <w:r>
        <w:t>邢永祥 其他作品：https://www.jiaokey.com/tag/邢永祥.html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关键词搜索：https://www.jiaokey.com/tag/学车考证零起步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