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高等学校计算机专业面向项目实践规划教材  C++程序设计基础案例教程</w:t>
      </w:r>
    </w:p>
    <w:p>
      <w:r>
        <w:rPr>
          <w:rFonts w:ascii="宋体" w:hAnsi="宋体" w:eastAsia="宋体"/>
          <w:sz w:val="24"/>
        </w:rPr>
        <w:t>贾斌责任编辑；（中国）吴艳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高等学校计算机专业面向项目实践规划教材  C++程序设计基础案例教程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贾斌责任编辑；（中国）吴艳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本书出售、求购地址：https://www.jiaokey.com/book/detail/14679013.html</w:t>
      </w:r>
    </w:p>
    <w:p>
      <w:r>
        <w:t>更多相关图书推荐：https://www.jiaokey.com</w:t>
      </w:r>
    </w:p>
    <w:p>
      <w:r>
        <w:t>贾斌责任编辑；（中国）吴艳 其他作品：https://www.jiaokey.com/tag/贾斌责任编辑；（中国）吴艳.html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关键词搜索：https://www.jiaokey.com/tag/高等学校计算机专业面向项目实践规划教材  C++程序设计基础案例教程.html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