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数据库实验教程</w:t>
      </w:r>
    </w:p>
    <w:p>
      <w:r>
        <w:rPr>
          <w:rFonts w:ascii="宋体" w:hAnsi="宋体" w:eastAsia="宋体"/>
          <w:sz w:val="24"/>
        </w:rPr>
        <w:t>张民责任编辑；周爱武，肖云，琚川徽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数据库实验教程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张民责任编辑；周爱武，肖云，琚川徽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本书出售、求购地址：https://www.jiaokey.com/book/detail/14678977.html</w:t>
      </w:r>
    </w:p>
    <w:p>
      <w:r>
        <w:t>更多相关图书推荐：https://www.jiaokey.com</w:t>
      </w:r>
    </w:p>
    <w:p>
      <w:r>
        <w:t>张民责任编辑；周爱武，肖云，琚川徽 其他作品：https://www.jiaokey.com/tag/张民责任编辑；周爱武，肖云，琚川徽.html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数据库实验教程.html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