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我的第一本心灵地图阳光心灵  说到做到  诚信篇  四色</w:t>
      </w:r>
    </w:p>
    <w:p>
      <w:r>
        <w:rPr>
          <w:rFonts w:ascii="宋体" w:hAnsi="宋体" w:eastAsia="宋体"/>
          <w:sz w:val="24"/>
        </w:rPr>
        <w:t>刘枫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我的第一本心灵地图阳光心灵  说到做到  诚信篇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本书出售、求购地址：https://www.jiaokey.com/book/detail/14678964.html</w:t>
      </w:r>
    </w:p>
    <w:p>
      <w:r>
        <w:t>更多相关图书推荐：https://www.jiaokey.com</w:t>
      </w:r>
    </w:p>
    <w:p>
      <w:r>
        <w:t>刘枫 其他作品：https://www.jiaokey.com/tag/刘枫.html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关键词搜索：https://www.jiaokey.com/tag/我的第一本心灵地图阳光心灵  说到做到  诚信篇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