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书名：国防教育基地 渝川贵滇卷</w:t>
      </w:r>
    </w:p>
    <w:p>
      <w:r>
        <w:t>作者：田凤青著</w:t>
      </w:r>
    </w:p>
    <w:p>
      <w:r>
        <w:t>出版社：南昌:江西教育出版社,2013.09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国防教育基地 渝川贵滇卷 评论地址：https://www.jiaokey.com/book/detail/14678962.html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