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特斯拉模式  从丰田主义到特斯拉主义，埃隆·马斯克的工业颠覆</w:t>
      </w:r>
    </w:p>
    <w:p>
      <w:r>
        <w:rPr>
          <w:rFonts w:ascii="宋体" w:hAnsi="宋体" w:eastAsia="宋体"/>
          <w:sz w:val="24"/>
        </w:rPr>
        <w:t>（法）迈克尔·瓦伦丁（Michael Calentin）著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特斯拉模式  从丰田主义到特斯拉主义，埃隆·马斯克的工业颠覆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（法）迈克尔·瓦伦丁（Michael Calentin）著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本书出售、求购地址：https://www.jiaokey.com/book/detail/14678956.html</w:t>
      </w:r>
    </w:p>
    <w:p>
      <w:r>
        <w:t>更多相关图书推荐：https://www.jiaokey.com</w:t>
      </w:r>
    </w:p>
    <w:p>
      <w:r>
        <w:t>（法）迈克尔·瓦伦丁（Michael Calentin）著 其他作品：https://www.jiaokey.com/tag/（法）迈克尔·瓦伦丁（Michael Calentin）著.html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关键词搜索：https://www.jiaokey.com/tag/特斯拉模式  从丰田主义到特斯拉主义，埃隆·马斯克的工业颠覆.html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