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书名：农民专业合作社你问我答</w:t>
      </w:r>
    </w:p>
    <w:p>
      <w:r>
        <w:t>作者：李瑞芬主编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农民专业合作社你问我答 评论地址：https://www.jiaokey.com/book/detail/14678954.html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