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认知力  如何超越认知盲点</w:t>
      </w:r>
    </w:p>
    <w:p>
      <w:r>
        <w:rPr>
          <w:rFonts w:ascii="宋体" w:hAnsi="宋体" w:eastAsia="宋体"/>
          <w:sz w:val="24"/>
        </w:rPr>
        <w:t>葛樱楠译；（美）马扎林·贝纳基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认知力  如何超越认知盲点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葛樱楠译；（美）马扎林·贝纳基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本书出售、求购地址：https://www.jiaokey.com/book/detail/14678947.html</w:t>
      </w:r>
    </w:p>
    <w:p>
      <w:r>
        <w:t>更多相关图书推荐：https://www.jiaokey.com</w:t>
      </w:r>
    </w:p>
    <w:p>
      <w:r>
        <w:t>葛樱楠译；（美）马扎林·贝纳基 其他作品：https://www.jiaokey.com/tag/葛樱楠译；（美）马扎林·贝纳基.html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关键词搜索：https://www.jiaokey.com/tag/认知力  如何超越认知盲点.html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