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书名：青少年移动社交网络使用行为研究</w:t>
      </w:r>
    </w:p>
    <w:p>
      <w:r>
        <w:t>作者：姜永志著</w:t>
      </w:r>
    </w:p>
    <w:p>
      <w:r>
        <w:t>出版社：武汉：华中科技大学出版社</w:t>
      </w:r>
    </w:p>
    <w:p>
      <w:r>
        <w:t>出版日期：2019.04</w:t>
      </w:r>
    </w:p>
    <w:p>
      <w:r>
        <w:t>总页数：322</w:t>
      </w:r>
    </w:p>
    <w:p>
      <w:r>
        <w:t>更多请访问教客网: www.jiaokey.com</w:t>
      </w:r>
    </w:p>
    <w:p>
      <w:r>
        <w:t>青少年移动社交网络使用行为研究 评论地址：https://www.jiaokey.com/book/detail/14678945.html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