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书名：别让情绪毁了你的努力</w:t>
      </w:r>
    </w:p>
    <w:p>
      <w:r>
        <w:t>作者：剑圣&lt;font color=Red&gt;喵&lt;/font&gt;大师著</w:t>
      </w:r>
    </w:p>
    <w:p>
      <w:r>
        <w:t>出版社：文化发展出版社有限公司,2019.06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别让情绪毁了你的努力 评论地址：https://www.jiaokey.com/book/detail/14678932.html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