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坚毅力  青少年告别畏难放弃的行动计划</w:t>
      </w:r>
    </w:p>
    <w:p>
      <w:r>
        <w:rPr>
          <w:rFonts w:ascii="宋体" w:hAnsi="宋体" w:eastAsia="宋体"/>
          <w:sz w:val="24"/>
        </w:rPr>
        <w:t>卡伦·巴鲁克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坚毅力  青少年告别畏难放弃的行动计划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卡伦·巴鲁克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本书出售、求购地址：https://www.jiaokey.com/book/detail/14678931.html</w:t>
      </w:r>
    </w:p>
    <w:p>
      <w:r>
        <w:t>更多相关图书推荐：https://www.jiaokey.com</w:t>
      </w:r>
    </w:p>
    <w:p>
      <w:r>
        <w:t>卡伦·巴鲁克 其他作品：https://www.jiaokey.com/tag/卡伦·巴鲁克.html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关键词搜索：https://www.jiaokey.com/tag/坚毅力  青少年告别畏难放弃的行动计划.html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